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书名：故事并不轻松  第三只眼看历史</w:t>
      </w:r>
    </w:p>
    <w:p>
      <w:r>
        <w:t>作者：陈华胜</w:t>
      </w:r>
    </w:p>
    <w:p>
      <w:r>
        <w:t>出版社：重庆：重庆出版社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故事并不轻松  第三只眼看历史 评论地址：https://www.jiaokey.com/book/detail/11978316.html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