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插图本</w:t>
      </w:r>
    </w:p>
    <w:p>
      <w:r>
        <w:t>作者：上强村民编选</w:t>
      </w:r>
    </w:p>
    <w:p>
      <w:r>
        <w:t>出版社：沈阳:万卷出版公司,2008.01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宋词三百首  插图本 评论地址：https://www.jiaokey.com/book/detail/11978351.html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