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书名：五笔打字与排版新手指南针  双色印刷</w:t>
      </w:r>
    </w:p>
    <w:p>
      <w:r>
        <w:t>作者：刘瀚，汪伟，冯婉燕编著</w:t>
      </w:r>
    </w:p>
    <w:p>
      <w:r>
        <w:t>出版社：北京：北京希望电子出版社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五笔打字与排版新手指南针  双色印刷 评论地址：https://www.jiaokey.com/book/detail/11978660.html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