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书名：穿越大西北</w:t>
      </w:r>
    </w:p>
    <w:p>
      <w:r>
        <w:t>作者：王喜民著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穿越大西北 评论地址：https://www.jiaokey.com/book/detail/11978752.html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