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书名：雅思8分作文·经典900句</w:t>
      </w:r>
    </w:p>
    <w:p>
      <w:r>
        <w:t>作者：高胜长，宋达，蒋继刚主编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总页数：171</w:t>
      </w:r>
    </w:p>
    <w:p>
      <w:r>
        <w:t>更多请访问教客网: www.jiaokey.com</w:t>
      </w:r>
    </w:p>
    <w:p>
      <w:r>
        <w:t>雅思8分作文·经典900句 评论地址：https://www.jiaokey.com/book/detail/11978777.html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