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书名：抗衰老保健中药小百科  第2版</w:t>
      </w:r>
    </w:p>
    <w:p>
      <w:r>
        <w:t>作者：靳士英主编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抗衰老保健中药小百科  第2版 评论地址：https://www.jiaokey.com/book/detail/11978828.html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