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尹伯成《西方经济学简明教程》笔记和课后习题详解  第5版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尹伯成《西方经济学简明教程》笔记和课后习题详解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本书出售、求购地址：https://www.jiaokey.com/book/detail/11978956.html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关键词搜索：https://www.jiaokey.com/tag/尹伯成《西方经济学简明教程》笔记和课后习题详解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