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书名：追寻历史的真相_p310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追寻历史的真相_p310 评论地址：https://www.jiaokey.com/book/detail/11979042.html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