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书名：超市辩证系统管理</w:t>
      </w:r>
    </w:p>
    <w:p>
      <w:r>
        <w:t>作者：赵东著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超市辩证系统管理 评论地址：https://www.jiaokey.com/book/detail/11979170.html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