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生物制品检定手册  生产及检定用细胞</w:t>
      </w:r>
    </w:p>
    <w:p>
      <w:r>
        <w:rPr>
          <w:rFonts w:ascii="宋体" w:hAnsi="宋体" w:eastAsia="宋体"/>
          <w:sz w:val="24"/>
        </w:rPr>
        <w:t>谢忠平，李琦涵，孙茂盛主编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生物制品检定手册  生产及检定用细胞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谢忠平，李琦涵，孙茂盛主编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本书出售、求购地址：https://www.jiaokey.com/book/detail/11979252.html</w:t>
      </w:r>
    </w:p>
    <w:p>
      <w:r>
        <w:t>更多相关图书推荐：https://www.jiaokey.com</w:t>
      </w:r>
    </w:p>
    <w:p>
      <w:r>
        <w:t>谢忠平，李琦涵，孙茂盛主编 其他作品：https://www.jiaokey.com/tag/谢忠平，李琦涵，孙茂盛主编.html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关键词搜索：https://www.jiaokey.com/tag/生物制品检定手册  生产及检定用细胞.html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