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第7卷  神秘西部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第7卷  神秘西部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本书出售、求购地址：https://www.jiaokey.com/book/detail/11979313.html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关键词搜索：https://www.jiaokey.com/tag/陈自仁文集  第7卷  神秘西部.html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