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书名：船舶动力系统</w:t>
      </w:r>
    </w:p>
    <w:p>
      <w:r>
        <w:t>作者：徐筱欣编著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船舶动力系统 评论地址：https://www.jiaokey.com/book/detail/11979381.html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