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猪精细养殖综合技术平台</w:t>
      </w:r>
    </w:p>
    <w:p>
      <w:r>
        <w:rPr>
          <w:rFonts w:ascii="宋体" w:hAnsi="宋体" w:eastAsia="宋体"/>
          <w:sz w:val="24"/>
        </w:rPr>
        <w:t>熊本海，王学勤，卢德勋编著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猪精细养殖综合技术平台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熊本海，王学勤，卢德勋编著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本书出售、求购地址：https://www.jiaokey.com/book/detail/11979396.html</w:t>
      </w:r>
    </w:p>
    <w:p>
      <w:r>
        <w:t>更多相关图书推荐：https://www.jiaokey.com</w:t>
      </w:r>
    </w:p>
    <w:p>
      <w:r>
        <w:t>熊本海，王学勤，卢德勋编著 其他作品：https://www.jiaokey.com/tag/熊本海，王学勤，卢德勋编著.html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关键词搜索：https://www.jiaokey.com/tag/猪精细养殖综合技术平台.html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