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牙周治疗团队工作原则</w:t>
      </w:r>
    </w:p>
    <w:p>
      <w:r>
        <w:rPr>
          <w:rFonts w:ascii="宋体" w:hAnsi="宋体" w:eastAsia="宋体"/>
          <w:sz w:val="24"/>
        </w:rPr>
        <w:t>Suzanne Noble Margaret Kellett Iain Chapple编著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牙周治疗团队工作原则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Noble Margaret Kellett Iain Chapple编著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本书出售、求购地址：https://www.jiaokey.com/book/detail/11979397.html</w:t>
      </w:r>
    </w:p>
    <w:p>
      <w:r>
        <w:t>更多相关图书推荐：https://www.jiaokey.com</w:t>
      </w:r>
    </w:p>
    <w:p>
      <w:r>
        <w:t>Suzanne Noble Margaret Kellett Iain Chapple编著 其他作品：https://www.jiaokey.com/tag/Suzanne Noble Margaret Kellett Iain Chapple编著.html</w:t>
      </w:r>
    </w:p>
    <w:p>
      <w:r>
        <w:t>关键词搜索：https://www.jiaokey.com/tag/牙周治疗团队工作原则.html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