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2008临床医学检验技术（士）习题化考点</w:t>
      </w:r>
    </w:p>
    <w:p>
      <w:r>
        <w:rPr>
          <w:rFonts w:ascii="宋体" w:hAnsi="宋体" w:eastAsia="宋体"/>
          <w:sz w:val="24"/>
        </w:rPr>
        <w:t>周卫平编著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2008临床医学检验技术（士）习题化考点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本书出售、求购地址：https://www.jiaokey.com/book/detail/11979404.html</w:t>
      </w:r>
    </w:p>
    <w:p>
      <w:r>
        <w:t>更多相关图书推荐：https://www.jiaokey.com</w:t>
      </w:r>
    </w:p>
    <w:p>
      <w:r>
        <w:t>周卫平编著 其他作品：https://www.jiaokey.com/tag/周卫平编著.html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关键词搜索：https://www.jiaokey.com/tag/2008临床医学检验技术（士）习题化考点.html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