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调正心态做人处世的125个人生智慧</w:t>
      </w:r>
    </w:p>
    <w:p>
      <w:r>
        <w:t>作者：文柯编著</w:t>
      </w:r>
    </w:p>
    <w:p>
      <w:r>
        <w:t>出版社：沈阳：白山出版社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生气不如争气  调正心态做人处世的125个人生智慧 评论地址：https://www.jiaokey.com/book/detail/11979475.html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