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有多少爱不必等待  震撼读者心灵的真情独白</w:t>
      </w:r>
    </w:p>
    <w:p>
      <w:r>
        <w:rPr>
          <w:rFonts w:ascii="宋体" w:hAnsi="宋体" w:eastAsia="宋体"/>
          <w:sz w:val="24"/>
        </w:rPr>
        <w:t>紫薇编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有多少爱不必等待  震撼读者心灵的真情独白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本书出售、求购地址：https://www.jiaokey.com/book/detail/11979484.html</w:t>
      </w:r>
    </w:p>
    <w:p>
      <w:r>
        <w:t>更多相关图书推荐：https://www.jiaokey.com</w:t>
      </w:r>
    </w:p>
    <w:p>
      <w:r>
        <w:t>紫薇编 其他作品：https://www.jiaokey.com/tag/紫薇编.html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关键词搜索：https://www.jiaokey.com/tag/有多少爱不必等待  震撼读者心灵的真情独白.html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