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书名：素炖补100道</w:t>
      </w:r>
    </w:p>
    <w:p>
      <w:r>
        <w:t>作者：陈玫妃，洪银龙著</w:t>
      </w:r>
    </w:p>
    <w:p>
      <w:r>
        <w:t>出版社：北京:中国纺织出版社,2007.06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素炖补100道 评论地址：https://www.jiaokey.com/book/detail/11979556.html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