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喀斯特生态脆弱区土地利用/覆被变化研究  贵州猫跳河流域案例</w:t>
      </w:r>
    </w:p>
    <w:p>
      <w:r>
        <w:rPr>
          <w:rFonts w:ascii="宋体" w:hAnsi="宋体" w:eastAsia="宋体"/>
          <w:sz w:val="24"/>
        </w:rPr>
        <w:t>彭建，蔡运龙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喀斯特生态脆弱区土地利用/覆被变化研究  贵州猫跳河流域案例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彭建，蔡运龙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本书出售、求购地址：https://www.jiaokey.com/book/detail/11979746.html</w:t>
      </w:r>
    </w:p>
    <w:p>
      <w:r>
        <w:t>更多相关图书推荐：https://www.jiaokey.com</w:t>
      </w:r>
    </w:p>
    <w:p>
      <w:r>
        <w:t>彭建，蔡运龙 其他作品：https://www.jiaokey.com/tag/彭建，蔡运龙.html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关键词搜索：https://www.jiaokey.com/tag/喀斯特生态脆弱区土地利用/覆被变化研究  贵州猫跳河流域案例.html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