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开拓进取求索创新  全国高等学校思想政治教育研究会成立二十周年纪念文集</w:t>
      </w:r>
    </w:p>
    <w:p>
      <w:r>
        <w:rPr>
          <w:rFonts w:ascii="宋体" w:hAnsi="宋体" w:eastAsia="宋体"/>
          <w:sz w:val="24"/>
        </w:rPr>
        <w:t>全国高等学校思想政治教育研究会编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开拓进取求索创新  全国高等学校思想政治教育研究会成立二十周年纪念文集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全国高等学校思想政治教育研究会编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本书出售、求购地址：https://www.jiaokey.com/book/detail/11979765.html</w:t>
      </w:r>
    </w:p>
    <w:p>
      <w:r>
        <w:t>更多相关图书推荐：https://www.jiaokey.com</w:t>
      </w:r>
    </w:p>
    <w:p>
      <w:r>
        <w:t>全国高等学校思想政治教育研究会编 其他作品：https://www.jiaokey.com/tag/全国高等学校思想政治教育研究会编.html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关键词搜索：https://www.jiaokey.com/tag/开拓进取求索创新  全国高等学校思想政治教育研究会成立二十周年纪念文集.html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