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书名：新概念电脑上网教程</w:t>
      </w:r>
    </w:p>
    <w:p>
      <w:r>
        <w:t>作者：张希玲编著</w:t>
      </w:r>
    </w:p>
    <w:p>
      <w:r>
        <w:t>出版社：长春：吉林电子出版社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新概念电脑上网教程 评论地址：https://www.jiaokey.com/book/detail/11980051.html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