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郁闷的奶酪  《英语学习》50年精选本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郁闷的奶酪  《英语学习》50年精选本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本书出售、求购地址：https://www.jiaokey.com/book/detail/11980205.html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关键词搜索：https://www.jiaokey.com/tag/郁闷的奶酪  《英语学习》50年精选本.html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