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墙体保温体系手册：基本理论、产品介绍、构造细节</w:t>
      </w:r>
    </w:p>
    <w:p>
      <w:r>
        <w:rPr>
          <w:rFonts w:ascii="宋体" w:hAnsi="宋体" w:eastAsia="宋体"/>
          <w:sz w:val="24"/>
        </w:rPr>
        <w:t>（德）凯·席尔德，米夏埃尔·魏尔斯著；王培铭译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墙体保温体系手册：基本理论、产品介绍、构造细节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（德）凯·席尔德，米夏埃尔·魏尔斯著；王培铭译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本书出售、求购地址：https://www.jiaokey.com/book/detail/11980243.html</w:t>
      </w:r>
    </w:p>
    <w:p>
      <w:r>
        <w:t>更多相关图书推荐：https://www.jiaokey.com</w:t>
      </w:r>
    </w:p>
    <w:p>
      <w:r>
        <w:t>（德）凯·席尔德，米夏埃尔·魏尔斯著；王培铭译 其他作品：https://www.jiaokey.com/tag/（德）凯·席尔德，米夏埃尔·魏尔斯著；王培铭译.html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关键词搜索：https://www.jiaokey.com/tag/墙体保温体系手册：基本理论、产品介绍、构造细节.html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