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企业资源、战略集团对企业业绩的影响 以我国大中型客车行业为例 the case of large and medium-sized bus in China</w:t>
      </w:r>
    </w:p>
    <w:p>
      <w:r>
        <w:rPr>
          <w:rFonts w:ascii="宋体" w:hAnsi="宋体" w:eastAsia="宋体"/>
          <w:sz w:val="24"/>
        </w:rPr>
        <w:t>罗辉道著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企业资源、战略集团对企业业绩的影响 以我国大中型客车行业为例 the case of large and medium-sized bus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罗辉道著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本书出售、求购地址：https://www.jiaokey.com/book/detail/11980280.html</w:t>
      </w:r>
    </w:p>
    <w:p>
      <w:r>
        <w:t>更多相关图书推荐：https://www.jiaokey.com</w:t>
      </w:r>
    </w:p>
    <w:p>
      <w:r>
        <w:t>罗辉道著 其他作品：https://www.jiaokey.com/tag/罗辉道著.html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关键词搜索：https://www.jiaokey.com/tag/企业资源、战略集团对企业业绩的影响 以我国大中型客车行业为例 the case of large and medium-sized bus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