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书名：考研英语词汇一网打尽</w:t>
      </w:r>
    </w:p>
    <w:p>
      <w:r>
        <w:t>作者：王若平等主编</w:t>
      </w:r>
    </w:p>
    <w:p>
      <w:r>
        <w:t>出版社：北京:航空工业出版社,2008.02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考研英语词汇一网打尽 评论地址：https://www.jiaokey.com/book/detail/11980306.html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