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2009考研英语语法新思维  第3版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2009考研英语语法新思维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本书出售、求购地址：https://www.jiaokey.com/book/detail/11980366.html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关键词搜索：https://www.jiaokey.com/tag/2009考研英语语法新思维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