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写作与完形填空  2009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写作与完形填空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本书出售、求购地址：https://www.jiaokey.com/book/detail/11980368.html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关键词搜索：https://www.jiaokey.com/tag/写作与完形填空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