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2009考研英语真题长难句突破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2009考研英语真题长难句突破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本书出售、求购地址：https://www.jiaokey.com/book/detail/11980378.html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关键词搜索：https://www.jiaokey.com/tag/2009考研英语真题长难句突破.html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