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Photoshop CS3平面广告创意解密</w:t>
      </w:r>
    </w:p>
    <w:p>
      <w:r>
        <w:rPr>
          <w:rFonts w:ascii="宋体" w:hAnsi="宋体" w:eastAsia="宋体"/>
          <w:sz w:val="24"/>
        </w:rPr>
        <w:t>安雪梅，凌方编著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Photoshop CS3平面广告创意解密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安雪梅，凌方编著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本书出售、求购地址：https://www.jiaokey.com/book/detail/11980433.html</w:t>
      </w:r>
    </w:p>
    <w:p>
      <w:r>
        <w:t>更多相关图书推荐：https://www.jiaokey.com</w:t>
      </w:r>
    </w:p>
    <w:p>
      <w:r>
        <w:t>安雪梅，凌方编著 其他作品：https://www.jiaokey.com/tag/安雪梅，凌方编著.html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关键词搜索：https://www.jiaokey.com/tag/视点 Photoshop CS3平面广告创意解密.html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