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Linux命令详解词典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Linux命令详解词典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本书出售、求购地址：https://www.jiaokey.com/book/detail/11980488.html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关键词搜索：https://www.jiaokey.com/tag/Linux命令详解词典.html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