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大学英语词汇与结构解析  下</w:t>
      </w:r>
    </w:p>
    <w:p>
      <w:r>
        <w:rPr>
          <w:rFonts w:ascii="宋体" w:hAnsi="宋体" w:eastAsia="宋体"/>
          <w:sz w:val="24"/>
        </w:rPr>
        <w:t>许承军，姜焕龙主编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大学英语词汇与结构解析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许承军，姜焕龙主编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本书出售、求购地址：https://www.jiaokey.com/book/detail/11980604.html</w:t>
      </w:r>
    </w:p>
    <w:p>
      <w:r>
        <w:t>更多相关图书推荐：https://www.jiaokey.com</w:t>
      </w:r>
    </w:p>
    <w:p>
      <w:r>
        <w:t>许承军，姜焕龙主编 其他作品：https://www.jiaokey.com/tag/许承军，姜焕龙主编.html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关键词搜索：https://www.jiaokey.com/tag/大学英语词汇与结构解析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