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六经注我：象山学术及江右思想家研究</w:t>
      </w:r>
    </w:p>
    <w:p>
      <w:r>
        <w:rPr>
          <w:rFonts w:ascii="宋体" w:hAnsi="宋体" w:eastAsia="宋体"/>
          <w:sz w:val="24"/>
        </w:rPr>
        <w:t>郑晓江主编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六经注我：象山学术及江右思想家研究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本书出售、求购地址：https://www.jiaokey.com/book/detail/11980686.html</w:t>
      </w:r>
    </w:p>
    <w:p>
      <w:r>
        <w:t>更多相关图书推荐：https://www.jiaokey.com</w:t>
      </w:r>
    </w:p>
    <w:p>
      <w:r>
        <w:t>郑晓江主编 其他作品：https://www.jiaokey.com/tag/郑晓江主编.html</w:t>
      </w:r>
    </w:p>
    <w:p>
      <w:r>
        <w:t>关键词搜索：https://www.jiaokey.com/tag/六经注我：象山学术及江右思想家研究.html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