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书名：国际结算实验教程</w:t>
      </w:r>
    </w:p>
    <w:p>
      <w:r>
        <w:t>作者：靳生主编</w:t>
      </w:r>
    </w:p>
    <w:p>
      <w:r>
        <w:t>出版社：北京：中国金融出版社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国际结算实验教程 评论地址：https://www.jiaokey.com/book/detail/11980767.html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