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机会与风险  风险管理专家举案说企业风险控制</w:t>
      </w:r>
    </w:p>
    <w:p>
      <w:r>
        <w:rPr>
          <w:rFonts w:ascii="宋体" w:hAnsi="宋体" w:eastAsia="宋体"/>
          <w:sz w:val="24"/>
        </w:rPr>
        <w:t>杨海，申晓雨著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机会与风险  风险管理专家举案说企业风险控制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杨海，申晓雨著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本书出售、求购地址：https://www.jiaokey.com/book/detail/11981063.html</w:t>
      </w:r>
    </w:p>
    <w:p>
      <w:r>
        <w:t>更多相关图书推荐：https://www.jiaokey.com</w:t>
      </w:r>
    </w:p>
    <w:p>
      <w:r>
        <w:t>杨海，申晓雨著 其他作品：https://www.jiaokey.com/tag/杨海，申晓雨著.html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关键词搜索：https://www.jiaokey.com/tag/机会与风险  风险管理专家举案说企业风险控制.html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