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别给自己设圈套  人生路上必须解除的60个圈套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别给自己设圈套  人生路上必须解除的60个圈套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本书出售、求购地址：https://www.jiaokey.com/book/detail/11981071.html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关键词搜索：https://www.jiaokey.com/tag/别给自己设圈套  人生路上必须解除的60个圈套.html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