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作者：李国超编著</w:t>
      </w:r>
    </w:p>
    <w:p>
      <w:r>
        <w:t>出版社：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易经的智慧 评论地址：https://www.jiaokey.com/book/detail/11981092.html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