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书名：氏族之王</w:t>
      </w:r>
    </w:p>
    <w:p>
      <w:r>
        <w:t>作者：（美）克里斯蒂·戈登（Christie Golden）著；曾桂娥译</w:t>
      </w:r>
    </w:p>
    <w:p>
      <w:r>
        <w:t>出版社：上海：文汇出版社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氏族之王 评论地址：https://www.jiaokey.com/book/detail/11981142.html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