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电脑入门轻松互动学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电脑入门轻松互动学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本书出售、求购地址：https://www.jiaokey.com/book/detail/11981298.html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关键词搜索：https://www.jiaokey.com/tag/电脑入门轻松互动学.html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