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CS3图像处理轻松互动学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Photoshop CS3图像处理轻松互动学 评论地址：https://www.jiaokey.com/book/detail/11981305.html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