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书名：留出你过冬的粮食  学习富翁的理财之道  升级版</w:t>
      </w:r>
    </w:p>
    <w:p>
      <w:r>
        <w:t>作者：陈作新著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留出你过冬的粮食  学习富翁的理财之道  升级版 评论地址：https://www.jiaokey.com/book/detail/11981438.html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