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书名：八仙过商海  成功推销108例</w:t>
      </w:r>
    </w:p>
    <w:p>
      <w:r>
        <w:t>作者：陈文晓编著</w:t>
      </w:r>
    </w:p>
    <w:p>
      <w:r>
        <w:t>出版社：北京：中国时代经济出版社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八仙过商海  成功推销108例 评论地址：https://www.jiaokey.com/book/detail/11981459.html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