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书名：跟毛泽东学修辞</w:t>
      </w:r>
    </w:p>
    <w:p>
      <w:r>
        <w:t>作者：沈永社著</w:t>
      </w:r>
    </w:p>
    <w:p>
      <w:r>
        <w:t>出版社：北京：西苑出版社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跟毛泽东学修辞 评论地址：https://www.jiaokey.com/book/detail/11981472.html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