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书名：警世录  七荤八素话人生</w:t>
      </w:r>
    </w:p>
    <w:p>
      <w:r>
        <w:t>作者：冯印谱主编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总页数：163</w:t>
      </w:r>
    </w:p>
    <w:p>
      <w:r>
        <w:t>更多请访问教客网: www.jiaokey.com</w:t>
      </w:r>
    </w:p>
    <w:p>
      <w:r>
        <w:t>警世录  七荤八素话人生 评论地址：https://www.jiaokey.com/book/detail/11981538.html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