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书名：工薪族理财必备  成为有钱人的理财技巧</w:t>
      </w:r>
    </w:p>
    <w:p>
      <w:r>
        <w:t>作者：陈占峰，谢文辉编著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总页数：217</w:t>
      </w:r>
    </w:p>
    <w:p>
      <w:r>
        <w:t>更多请访问教客网: www.jiaokey.com</w:t>
      </w:r>
    </w:p>
    <w:p>
      <w:r>
        <w:t>工薪族理财必备  成为有钱人的理财技巧 评论地址：https://www.jiaokey.com/book/detail/11981550.html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