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书名：创业风险投资全过程评价原理与方法</w:t>
      </w:r>
    </w:p>
    <w:p>
      <w:r>
        <w:t>作者：杨青，李珏著</w:t>
      </w:r>
    </w:p>
    <w:p>
      <w:r>
        <w:t>出版社：北京：中国经济出版社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创业风险投资全过程评价原理与方法 评论地址：https://www.jiaokey.com/book/detail/11981740.html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