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书名：股市技术分析实战操练大全</w:t>
      </w:r>
    </w:p>
    <w:p>
      <w:r>
        <w:t>作者：陈容编著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股市技术分析实战操练大全 评论地址：https://www.jiaokey.com/book/detail/11981851.html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