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书名：21世纪红方块叫牌法</w:t>
      </w:r>
    </w:p>
    <w:p>
      <w:r>
        <w:t>作者：韩贺利，孙会玉著</w:t>
      </w:r>
    </w:p>
    <w:p>
      <w:r>
        <w:t>出版社：北京：人民体育出版社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21世纪红方块叫牌法 评论地址：https://www.jiaokey.com/book/detail/11981869.html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