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书名：忍让与规避</w:t>
      </w:r>
    </w:p>
    <w:p>
      <w:r>
        <w:t>作者：周麒著；瞿泽方，赵一先校</w:t>
      </w:r>
    </w:p>
    <w:p>
      <w:r>
        <w:t>出版社：北京：人民体育出版社</w:t>
      </w:r>
    </w:p>
    <w:p>
      <w:r>
        <w:t>出版日期：2006.09</w:t>
      </w:r>
    </w:p>
    <w:p>
      <w:r>
        <w:t>总页数：353</w:t>
      </w:r>
    </w:p>
    <w:p>
      <w:r>
        <w:t>更多请访问教客网: www.jiaokey.com</w:t>
      </w:r>
    </w:p>
    <w:p>
      <w:r>
        <w:t>忍让与规避 评论地址：https://www.jiaokey.com/book/detail/11981870.html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