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书名：MATLAB及其在大学物理课程中的应用</w:t>
      </w:r>
    </w:p>
    <w:p>
      <w:r>
        <w:t>作者：钞曦旭，杨万民，唐纯青编著</w:t>
      </w:r>
    </w:p>
    <w:p>
      <w:r>
        <w:t>出版社：西安：陕西师范大学出版社</w:t>
      </w:r>
    </w:p>
    <w:p>
      <w:r>
        <w:t>出版日期：2006.12</w:t>
      </w:r>
    </w:p>
    <w:p>
      <w:r>
        <w:t>总页数：324</w:t>
      </w:r>
    </w:p>
    <w:p>
      <w:r>
        <w:t>更多请访问教客网: www.jiaokey.com</w:t>
      </w:r>
    </w:p>
    <w:p>
      <w:r>
        <w:t>MATLAB及其在大学物理课程中的应用 评论地址：https://www.jiaokey.com/book/detail/11982002.html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