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书名：越界的想象：纳博科夫文学创作中的越界现象研究</w:t>
      </w:r>
    </w:p>
    <w:p>
      <w:r>
        <w:t>作者：王霞著</w:t>
      </w:r>
    </w:p>
    <w:p>
      <w:r>
        <w:t>出版社：上海：上海大学出版社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越界的想象：纳博科夫文学创作中的越界现象研究 评论地址：https://www.jiaokey.com/book/detail/11982121.html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